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儿童与儿童发展  下  第2版</w:t>
      </w:r>
    </w:p>
    <w:p>
      <w:r>
        <w:rPr>
          <w:rFonts w:ascii="宋体" w:hAnsi="宋体" w:eastAsia="宋体"/>
          <w:sz w:val="24"/>
        </w:rPr>
        <w:t>（美）罗伯特·V.卡尔著；周少贤，窦东徽，郑正文译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儿童与儿童发展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（美）罗伯特·V.卡尔著；周少贤，窦东徽，郑正文译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本书出售、求购地址：https://www.jiaokey.com/book/detail/12345387.html</w:t>
      </w:r>
    </w:p>
    <w:p>
      <w:r>
        <w:t>更多相关图书推荐：https://www.jiaokey.com</w:t>
      </w:r>
    </w:p>
    <w:p>
      <w:r>
        <w:t>（美）罗伯特·V.卡尔著；周少贤，窦东徽，郑正文译 其他作品：https://www.jiaokey.com/tag/（美）罗伯特·V.卡尔著；周少贤，窦东徽，郑正文译.html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关键词搜索：https://www.jiaokey.com/tag/儿童与儿童发展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