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古老的剑客  法国金融战役史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古老的剑客  法国金融战役史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本书出售、求购地址：https://www.jiaokey.com/book/detail/12345382.html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关键词搜索：https://www.jiaokey.com/tag/古老的剑客  法国金融战役史.html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