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隐藏的宪法  林肯如何重新铸定美国民主</w:t>
      </w:r>
    </w:p>
    <w:p>
      <w:r>
        <w:rPr>
          <w:rFonts w:ascii="宋体" w:hAnsi="宋体" w:eastAsia="宋体"/>
          <w:sz w:val="24"/>
        </w:rPr>
        <w:t>（美）乔治·P·弗莱切著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隐藏的宪法  林肯如何重新铸定美国民主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（美）乔治·P·弗莱切著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本书出售、求购地址：https://www.jiaokey.com/book/detail/12345369.html</w:t>
      </w:r>
    </w:p>
    <w:p>
      <w:r>
        <w:t>更多相关图书推荐：https://www.jiaokey.com</w:t>
      </w:r>
    </w:p>
    <w:p>
      <w:r>
        <w:t>（美）乔治·P·弗莱切著 其他作品：https://www.jiaokey.com/tag/（美）乔治·P·弗莱切著.html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关键词搜索：https://www.jiaokey.com/tag/隐藏的宪法  林肯如何重新铸定美国民主.html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