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英国西班牙企业征税制度比较研究</w:t>
      </w:r>
    </w:p>
    <w:p>
      <w:r>
        <w:rPr>
          <w:rFonts w:ascii="宋体" w:hAnsi="宋体" w:eastAsia="宋体"/>
          <w:sz w:val="24"/>
        </w:rPr>
        <w:t>葛夕良，沈玉平著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英国西班牙企业征税制度比较研究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葛夕良，沈玉平著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本书出售、求购地址：https://www.jiaokey.com/book/detail/12345351.html</w:t>
      </w:r>
    </w:p>
    <w:p>
      <w:r>
        <w:t>更多相关图书推荐：https://www.jiaokey.com</w:t>
      </w:r>
    </w:p>
    <w:p>
      <w:r>
        <w:t>葛夕良，沈玉平著 其他作品：https://www.jiaokey.com/tag/葛夕良，沈玉平著.html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关键词搜索：https://www.jiaokey.com/tag/英国西班牙企业征税制度比较研究.html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