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书名：社会性别与生态研究</w:t>
      </w:r>
    </w:p>
    <w:p>
      <w:r>
        <w:t>作者：方刚，罗蔚主编</w:t>
      </w:r>
    </w:p>
    <w:p>
      <w:r>
        <w:t>出版社：北京：中央编译出版社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社会性别与生态研究 评论地址：https://www.jiaokey.com/book/detail/12345308.html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