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从公堂走向法庭  清末民初诉讼制度改革研究</w:t>
      </w:r>
    </w:p>
    <w:p>
      <w:r>
        <w:rPr>
          <w:rFonts w:ascii="宋体" w:hAnsi="宋体" w:eastAsia="宋体"/>
          <w:sz w:val="24"/>
        </w:rPr>
        <w:t>张德美著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从公堂走向法庭  清末民初诉讼制度改革研究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本书出售、求购地址：https://www.jiaokey.com/book/detail/12345280.html</w:t>
      </w:r>
    </w:p>
    <w:p>
      <w:r>
        <w:t>更多相关图书推荐：https://www.jiaokey.com</w:t>
      </w:r>
    </w:p>
    <w:p>
      <w:r>
        <w:t>张德美著 其他作品：https://www.jiaokey.com/tag/张德美著.html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关键词搜索：https://www.jiaokey.com/tag/从公堂走向法庭  清末民初诉讼制度改革研究.html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