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数码单反闪光灯摄影实战手册  主流外闪推荐与使用手册</w:t>
      </w:r>
    </w:p>
    <w:p>
      <w:r>
        <w:rPr>
          <w:rFonts w:ascii="宋体" w:hAnsi="宋体" w:eastAsia="宋体"/>
          <w:sz w:val="24"/>
        </w:rPr>
        <w:t>向玮编著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数码单反闪光灯摄影实战手册  主流外闪推荐与使用手册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本书出售、求购地址：https://www.jiaokey.com/book/detail/12345253.html</w:t>
      </w:r>
    </w:p>
    <w:p>
      <w:r>
        <w:t>更多相关图书推荐：https://www.jiaokey.com</w:t>
      </w:r>
    </w:p>
    <w:p>
      <w:r>
        <w:t>向玮编著 其他作品：https://www.jiaokey.com/tag/向玮编著.html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关键词搜索：https://www.jiaokey.com/tag/数码单反闪光灯摄影实战手册  主流外闪推荐与使用手册.html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