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环艺设计电脑表现后期处理技巧</w:t>
      </w:r>
    </w:p>
    <w:p>
      <w:r>
        <w:rPr>
          <w:rFonts w:ascii="宋体" w:hAnsi="宋体" w:eastAsia="宋体"/>
          <w:sz w:val="24"/>
        </w:rPr>
        <w:t>杨秀敏，平国安，武新文编著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环艺设计电脑表现后期处理技巧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杨秀敏，平国安，武新文编著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本书出售、求购地址：https://www.jiaokey.com/book/detail/12345227.html</w:t>
      </w:r>
    </w:p>
    <w:p>
      <w:r>
        <w:t>更多相关图书推荐：https://www.jiaokey.com</w:t>
      </w:r>
    </w:p>
    <w:p>
      <w:r>
        <w:t>杨秀敏，平国安，武新文编著 其他作品：https://www.jiaokey.com/tag/杨秀敏，平国安，武新文编著.html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关键词搜索：https://www.jiaokey.com/tag/环艺设计电脑表现后期处理技巧.html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