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  步入建筑的殿堂</w:t>
      </w:r>
    </w:p>
    <w:p>
      <w:r>
        <w:rPr>
          <w:rFonts w:ascii="宋体" w:hAnsi="宋体" w:eastAsia="宋体"/>
          <w:sz w:val="24"/>
        </w:rPr>
        <w:t>庄俊倩，邓靖，宾慧中，谢建军著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  步入建筑的殿堂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庄俊倩，邓靖，宾慧中，谢建军著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本书出售、求购地址：https://www.jiaokey.com/book/detail/12345200.html</w:t>
      </w:r>
    </w:p>
    <w:p>
      <w:r>
        <w:t>更多相关图书推荐：https://www.jiaokey.com</w:t>
      </w:r>
    </w:p>
    <w:p>
      <w:r>
        <w:t>庄俊倩，邓靖，宾慧中，谢建军著 其他作品：https://www.jiaokey.com/tag/庄俊倩，邓靖，宾慧中，谢建军著.html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关键词搜索：https://www.jiaokey.com/tag/建筑概论  步入建筑的殿堂.html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