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NGO参与汶川地震过渡安置研究</w:t>
      </w:r>
    </w:p>
    <w:p>
      <w:r>
        <w:rPr>
          <w:rFonts w:ascii="宋体" w:hAnsi="宋体" w:eastAsia="宋体"/>
          <w:sz w:val="24"/>
        </w:rPr>
        <w:t>郭虹，庄明等编著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NGO参与汶川地震过渡安置研究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郭虹，庄明等编著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本书出售、求购地址：https://www.jiaokey.com/book/detail/12345193.html</w:t>
      </w:r>
    </w:p>
    <w:p>
      <w:r>
        <w:t>更多相关图书推荐：https://www.jiaokey.com</w:t>
      </w:r>
    </w:p>
    <w:p>
      <w:r>
        <w:t>郭虹，庄明等编著 其他作品：https://www.jiaokey.com/tag/郭虹，庄明等编著.html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关键词搜索：https://www.jiaokey.com/tag/NGO参与汶川地震过渡安置研究.html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