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房屋建筑构造学课程设计指导与习题集</w:t>
      </w:r>
    </w:p>
    <w:p>
      <w:r>
        <w:rPr>
          <w:rFonts w:ascii="宋体" w:hAnsi="宋体" w:eastAsia="宋体"/>
          <w:sz w:val="24"/>
        </w:rPr>
        <w:t>房志勇，冯萍，常宏达编著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房屋建筑构造学课程设计指导与习题集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房志勇，冯萍，常宏达编著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本书出售、求购地址：https://www.jiaokey.com/book/detail/12345168.html</w:t>
      </w:r>
    </w:p>
    <w:p>
      <w:r>
        <w:t>更多相关图书推荐：https://www.jiaokey.com</w:t>
      </w:r>
    </w:p>
    <w:p>
      <w:r>
        <w:t>房志勇，冯萍，常宏达编著 其他作品：https://www.jiaokey.com/tag/房志勇，冯萍，常宏达编著.html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关键词搜索：https://www.jiaokey.com/tag/房屋建筑构造学课程设计指导与习题集.html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