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中国历史未解之谜传说与真相  图文典藏版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中国历史未解之谜传说与真相  图文典藏版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本书出售、求购地址：https://www.jiaokey.com/book/detail/12345147.html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关键词搜索：https://www.jiaokey.com/tag/中国历史未解之谜传说与真相  图文典藏版.html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