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  人格图谱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  人格图谱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本书出售、求购地址：https://www.jiaokey.com/book/detail/12345125.html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