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畅游俄罗斯：来自俄罗斯的最新报告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畅游俄罗斯：来自俄罗斯的最新报告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本书出售、求购地址：https://www.jiaokey.com/book/detail/12345118.html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关键词搜索：https://www.jiaokey.com/tag/畅游俄罗斯：来自俄罗斯的最新报告.html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