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同性恋平权斗士  卡斯楚街市长哈维·米尔克</w:t>
      </w:r>
    </w:p>
    <w:p>
      <w:r>
        <w:rPr>
          <w:rFonts w:ascii="宋体" w:hAnsi="宋体" w:eastAsia="宋体"/>
          <w:sz w:val="24"/>
        </w:rPr>
        <w:t>（美）蓝迪·席尔兹（RandyShilts）著；陈秀娟译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同性恋平权斗士  卡斯楚街市长哈维·米尔克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（美）蓝迪·席尔兹（RandyShilts）著；陈秀娟译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月旦出版社股份有限公司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本书出售、求购地址：https://www.jiaokey.com/book/detail/12345115.html</w:t>
      </w:r>
    </w:p>
    <w:p>
      <w:r>
        <w:t>更多相关图书推荐：https://www.jiaokey.com</w:t>
      </w:r>
    </w:p>
    <w:p>
      <w:r>
        <w:t>（美）蓝迪·席尔兹（RandyShilts）著；陈秀娟译 其他作品：https://www.jiaokey.com/tag/（美）蓝迪·席尔兹（RandyShilts）著；陈秀娟译.html</w:t>
      </w:r>
    </w:p>
    <w:p>
      <w:r>
        <w:t>月旦出版社股份有限公司 出版图书：https://www.jiaokey.com/tag/月旦出版社股份有限公司.html</w:t>
      </w:r>
    </w:p>
    <w:p>
      <w:r>
        <w:t>关键词搜索：https://www.jiaokey.com/tag/同性恋平权斗士  卡斯楚街市长哈维·米尔克.html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