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POP广告的实战技法  生活日用品篇</w:t>
      </w:r>
    </w:p>
    <w:p>
      <w:r>
        <w:rPr>
          <w:rFonts w:ascii="宋体" w:hAnsi="宋体" w:eastAsia="宋体"/>
          <w:sz w:val="24"/>
        </w:rPr>
        <w:t>舟桥绅吉郎著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POP广告的实战技法  生活日用品篇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舟桥绅吉郎著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本书出售、求购地址：https://www.jiaokey.com/book/detail/12345111.html</w:t>
      </w:r>
    </w:p>
    <w:p>
      <w:r>
        <w:t>更多相关图书推荐：https://www.jiaokey.com</w:t>
      </w:r>
    </w:p>
    <w:p>
      <w:r>
        <w:t>舟桥绅吉郎著 其他作品：https://www.jiaokey.com/tag/舟桥绅吉郎著.html</w:t>
      </w:r>
    </w:p>
    <w:p>
      <w:r>
        <w:t>世贸出版社 出版图书：https://www.jiaokey.com/tag/世贸出版社.html</w:t>
      </w:r>
    </w:p>
    <w:p>
      <w:r>
        <w:t>关键词搜索：https://www.jiaokey.com/tag/POP广告的实战技法  生活日用品篇.html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