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稳健致富法  真正能致富的不二法门</w:t>
      </w:r>
    </w:p>
    <w:p>
      <w:r>
        <w:rPr>
          <w:rFonts w:ascii="宋体" w:hAnsi="宋体" w:eastAsia="宋体"/>
          <w:sz w:val="24"/>
        </w:rPr>
        <w:t>塔玛·麦克艾莉西（Tama Mcaleese）著；罗若频译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稳健致富法  真正能致富的不二法门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塔玛·麦克艾莉西（Tama Mcaleese）著；罗若频译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本书出售、求购地址：https://www.jiaokey.com/book/detail/12345104.html</w:t>
      </w:r>
    </w:p>
    <w:p>
      <w:r>
        <w:t>更多相关图书推荐：https://www.jiaokey.com</w:t>
      </w:r>
    </w:p>
    <w:p>
      <w:r>
        <w:t>塔玛·麦克艾莉西（Tama Mcaleese）著；罗若频译 其他作品：https://www.jiaokey.com/tag/塔玛·麦克艾莉西（Tama Mcaleese）著；罗若频译.html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关键词搜索：https://www.jiaokey.com/tag/稳健致富法  真正能致富的不二法门.html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