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超强烈好奇心致胜法  十五位世界级企业名人的大胆出击</w:t>
      </w:r>
    </w:p>
    <w:p>
      <w:r>
        <w:rPr>
          <w:rFonts w:ascii="宋体" w:hAnsi="宋体" w:eastAsia="宋体"/>
          <w:sz w:val="24"/>
        </w:rPr>
        <w:t>孙华强，戴春芳编译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超强烈好奇心致胜法  十五位世界级企业名人的大胆出击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孙华强，戴春芳编译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本书出售、求购地址：https://www.jiaokey.com/book/detail/12345097.html</w:t>
      </w:r>
    </w:p>
    <w:p>
      <w:r>
        <w:t>更多相关图书推荐：https://www.jiaokey.com</w:t>
      </w:r>
    </w:p>
    <w:p>
      <w:r>
        <w:t>孙华强，戴春芳编译 其他作品：https://www.jiaokey.com/tag/孙华强，戴春芳编译.html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关键词搜索：https://www.jiaokey.com/tag/超强烈好奇心致胜法  十五位世界级企业名人的大胆出击.html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