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世纪之辩  张俊雄与李登辉、马英九的宪法法理之争</w:t>
      </w:r>
    </w:p>
    <w:p>
      <w:r>
        <w:rPr>
          <w:rFonts w:ascii="宋体" w:hAnsi="宋体" w:eastAsia="宋体"/>
          <w:sz w:val="24"/>
        </w:rPr>
        <w:t>张俊雄国会办公室编著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世纪之辩  张俊雄与李登辉、马英九的宪法法理之争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张俊雄国会办公室编著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本书出售、求购地址：https://www.jiaokey.com/book/detail/12345094.html</w:t>
      </w:r>
    </w:p>
    <w:p>
      <w:r>
        <w:t>更多相关图书推荐：https://www.jiaokey.com</w:t>
      </w:r>
    </w:p>
    <w:p>
      <w:r>
        <w:t>张俊雄国会办公室编著 其他作品：https://www.jiaokey.com/tag/张俊雄国会办公室编著.html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关键词搜索：https://www.jiaokey.com/tag/世纪之辩  张俊雄与李登辉、马英九的宪法法理之争.html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