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  八十名言</w:t>
      </w:r>
    </w:p>
    <w:p>
      <w:r>
        <w:t>作者：李光耀</w:t>
      </w:r>
    </w:p>
    <w:p>
      <w:r>
        <w:t>出版社：新加坡联合早报</w:t>
      </w:r>
    </w:p>
    <w:p>
      <w:r>
        <w:t>出版日期：2002</w:t>
      </w:r>
    </w:p>
    <w:p>
      <w:r>
        <w:t>总页数：107</w:t>
      </w:r>
    </w:p>
    <w:p>
      <w:r>
        <w:t>更多请访问教客网: www.jiaokey.com</w:t>
      </w:r>
    </w:p>
    <w:p>
      <w:r>
        <w:t>李光耀  八十名言 评论地址：https://www.jiaokey.com/book/detail/12345056.html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