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书名：显心谭  二000年海航集团中高层管理干部培训心得体会</w:t>
      </w:r>
    </w:p>
    <w:p>
      <w:r>
        <w:t>作者：海航集团</w:t>
      </w:r>
    </w:p>
    <w:p>
      <w:r>
        <w:t>出版社：</w:t>
      </w:r>
    </w:p>
    <w:p>
      <w:r>
        <w:t>出版日期：2000.09</w:t>
      </w:r>
    </w:p>
    <w:p>
      <w:r>
        <w:t>总页数：207</w:t>
      </w:r>
    </w:p>
    <w:p>
      <w:r>
        <w:t>更多请访问教客网: www.jiaokey.com</w:t>
      </w:r>
    </w:p>
    <w:p>
      <w:r>
        <w:t>显心谭  二000年海航集团中高层管理干部培训心得体会 评论地址：https://www.jiaokey.com/book/detail/12345055.html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