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书名：海口市行政区划调整文件资料汇编</w:t>
      </w:r>
    </w:p>
    <w:p>
      <w:r>
        <w:t>作者：海南省民政厅，海口市人民政府编</w:t>
      </w:r>
    </w:p>
    <w:p>
      <w:r>
        <w:t>出版社：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海口市行政区划调整文件资料汇编 评论地址：https://www.jiaokey.com/book/detail/12345032.html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