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殷太师比干文献集</w:t>
      </w:r>
    </w:p>
    <w:p>
      <w:r>
        <w:rPr>
          <w:rFonts w:ascii="宋体" w:hAnsi="宋体" w:eastAsia="宋体"/>
          <w:sz w:val="24"/>
        </w:rPr>
        <w:t>林英等编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殷太师比干文献集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海南省海口市晚报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历史人物-研究-中国-商代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本书出售、求购地址：https://www.jiaokey.com/book/detail/12345001.html</w:t>
      </w:r>
    </w:p>
    <w:p>
      <w:r>
        <w:t>更多相关图书推荐：https://www.jiaokey.com</w:t>
      </w:r>
    </w:p>
    <w:p>
      <w:r>
        <w:t>林英等编 其他作品：https://www.jiaokey.com/tag/林英等编.html</w:t>
      </w:r>
    </w:p>
    <w:p>
      <w:r>
        <w:t>海南省海口市晚报 出版图书：https://www.jiaokey.com/tag/海南省海口市晚报.html</w:t>
      </w:r>
    </w:p>
    <w:p>
      <w:r>
        <w:t>关键词搜索：https://www.jiaokey.com/tag/历史人物-研究-中国-商代.html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