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世界的节日  中英双语本</w:t>
      </w:r>
    </w:p>
    <w:p>
      <w:r>
        <w:rPr>
          <w:rFonts w:ascii="宋体" w:hAnsi="宋体" w:eastAsia="宋体"/>
          <w:sz w:val="24"/>
        </w:rPr>
        <w:t>菲利普·斯蒂尔（Philip Steele）编著；郭满库译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世界的节日  中英双语本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菲利普·斯蒂尔（Philip Steele）编著；郭满库译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本书出售、求购地址：https://www.jiaokey.com/book/detail/12344994.html</w:t>
      </w:r>
    </w:p>
    <w:p>
      <w:r>
        <w:t>更多相关图书推荐：https://www.jiaokey.com</w:t>
      </w:r>
    </w:p>
    <w:p>
      <w:r>
        <w:t>菲利普·斯蒂尔（Philip Steele）编著；郭满库译 其他作品：https://www.jiaokey.com/tag/菲利普·斯蒂尔（Philip Steele）编著；郭满库译.html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关键词搜索：https://www.jiaokey.com/tag/世界的节日  中英双语本.html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