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  人间天堂  摄影集</w:t>
      </w:r>
    </w:p>
    <w:p>
      <w:r>
        <w:t>作者：韩先云主编</w:t>
      </w:r>
    </w:p>
    <w:p>
      <w:r>
        <w:t>出版社：北京:中国旅游出版社,2001.03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苏州  人间天堂  摄影集 评论地址：https://www.jiaokey.com/book/detail/12344989.html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