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2003年  1-12辑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2003年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本书出售、求购地址：https://www.jiaokey.com/book/detail/12344987.html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2003年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