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书名：美国总统档案  第28任伍德罗·威尔逊、第29任沃伦·哈定、第30任卡尔文·柯立芝、第31任赫伯特·胡佛</w:t>
      </w:r>
    </w:p>
    <w:p>
      <w:r>
        <w:t>作者：张锦铁主编</w:t>
      </w:r>
    </w:p>
    <w:p>
      <w:r>
        <w:t>出版社：北京:九洲图书出版社,2005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美国总统档案  第28任伍德罗·威尔逊、第29任沃伦·哈定、第30任卡尔文·柯立芝、第31任赫伯特·胡佛 评论地址：https://www.jiaokey.com/book/detail/12344977.html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