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美国总统档案  第35任约翰·肯尼迪、第36任林登·约翰逊</w:t>
      </w:r>
    </w:p>
    <w:p>
      <w:r>
        <w:rPr>
          <w:rFonts w:ascii="宋体" w:hAnsi="宋体" w:eastAsia="宋体"/>
          <w:sz w:val="24"/>
        </w:rPr>
        <w:t>张锦铁主编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美国总统档案  第35任约翰·肯尼迪、第36任林登·约翰逊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本书出售、求购地址：https://www.jiaokey.com/book/detail/12344976.html</w:t>
      </w:r>
    </w:p>
    <w:p>
      <w:r>
        <w:t>更多相关图书推荐：https://www.jiaokey.com</w:t>
      </w:r>
    </w:p>
    <w:p>
      <w:r>
        <w:t>张锦铁主编 其他作品：https://www.jiaokey.com/tag/张锦铁主编.html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关键词搜索：https://www.jiaokey.com/tag/美国总统档案  第35任约翰·肯尼迪、第36任林登·约翰逊.html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