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第37任理杰德·尼克松、第38任杰拉尔德·福特第、39任吉米·卡特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第37任理杰德·尼克松、第38任杰拉尔德·福特第、39任吉米·卡特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本书出售、求购地址：https://www.jiaokey.com/book/detail/12344975.html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第37任理杰德·尼克松、第38任杰拉尔德·福特第、39任吉米·卡特.html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