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第41任乔治·赫伯特·沃克·布什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美国总统档案  第41任乔治·赫伯特·沃克·布什 评论地址：https://www.jiaokey.com/book/detail/12344973.html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