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书名：美国总统档案  第42任比尔·克林顿</w:t>
      </w:r>
    </w:p>
    <w:p>
      <w:r>
        <w:t>作者：张锦铁主编</w:t>
      </w:r>
    </w:p>
    <w:p>
      <w:r>
        <w:t>出版社：九州图书出版社,2005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美国总统档案  第42任比尔·克林顿 评论地址：https://www.jiaokey.com/book/detail/12344972.html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