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美国总统档案  第17任安德鲁·约翰逊、第18任尤利西斯·格兰特、第19任拉瑟福德·伯查德·海斯、第20任詹姆斯·加菲尔德、第21任切斯特·阿兰·亚瑟</w:t>
      </w:r>
    </w:p>
    <w:p>
      <w:r>
        <w:rPr>
          <w:rFonts w:ascii="宋体" w:hAnsi="宋体" w:eastAsia="宋体"/>
          <w:sz w:val="24"/>
        </w:rPr>
        <w:t>张锦铁主编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美国总统档案  第17任安德鲁·约翰逊、第18任尤利西斯·格兰特、第19任拉瑟福德·伯查德·海斯、第20任詹姆斯·加菲尔德、第21任切斯特·阿兰·亚瑟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本书出售、求购地址：https://www.jiaokey.com/book/detail/12344970.html</w:t>
      </w:r>
    </w:p>
    <w:p>
      <w:r>
        <w:t>更多相关图书推荐：https://www.jiaokey.com</w:t>
      </w:r>
    </w:p>
    <w:p>
      <w:r>
        <w:t>张锦铁主编 其他作品：https://www.jiaokey.com/tag/张锦铁主编.html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关键词搜索：https://www.jiaokey.com/tag/美国总统档案  第17任安德鲁·约翰逊、第18任尤利西斯·格兰特、第19任拉瑟福德·伯查德·海斯、第20任詹姆斯·加菲尔德、第21任切斯特·阿兰·亚瑟.html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