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书名：美国总统档案  第22任24任格洛佛·克利夫兰、第23任本来明·哈里逊、第25任威廉·麦金莱、第26任西奥多·罗斯福、第27任威廉·塔夫脱</w:t>
      </w:r>
    </w:p>
    <w:p>
      <w:r>
        <w:t>作者：张锦铁主编</w:t>
      </w:r>
    </w:p>
    <w:p>
      <w:r>
        <w:t>出版社：九州图书出版社,2005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美国总统档案  第22任24任格洛佛·克利夫兰、第23任本来明·哈里逊、第25任威廉·麦金莱、第26任西奥多·罗斯福、第27任威廉·塔夫脱 评论地址：https://www.jiaokey.com/book/detail/12344969.html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