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书名：美国总统档案  第9任威廉·哈里逊、第10任约翰·泰勒、第11任詹姆斯·波尔克、第12任扎卡里·泰勒第、13任米勒德·菲尔莫尔第、14任富兰克林·皮尔斯</w:t>
      </w:r>
    </w:p>
    <w:p>
      <w:r>
        <w:t>作者：张锦铁主编</w:t>
      </w:r>
    </w:p>
    <w:p>
      <w:r>
        <w:t>出版社：九州图书出版社,2005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美国总统档案  第9任威廉·哈里逊、第10任约翰·泰勒、第11任詹姆斯·波尔克、第12任扎卡里·泰勒第、13任米勒德·菲尔莫尔第、14任富兰克林·皮尔斯 评论地址：https://www.jiaokey.com/book/detail/12344964.html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