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书名：海南橡胶产业生态</w:t>
      </w:r>
    </w:p>
    <w:p>
      <w:r>
        <w:t>作者：蒋菊生，王茹松著</w:t>
      </w:r>
    </w:p>
    <w:p>
      <w:r>
        <w:t>出版社：北京：中国科学技术出版社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海南橡胶产业生态 评论地址：https://www.jiaokey.com/book/detail/12344947.html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