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中国走进WTO  最新版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中国走进WTO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本书出售、求购地址：https://www.jiaokey.com/book/detail/12344932.html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关键词搜索：https://www.jiaokey.com/tag/中国走进WTO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