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马可波罗（1254～1324）－传记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本书出售、求购地址：https://www.jiaokey.com/book/detail/12344929.html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关键词搜索：https://www.jiaokey.com/tag/马可波罗（1254～1324）－传记.html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