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书名：自然与生命的意义世界  贵州少数民族原始崇拜与民俗</w:t>
      </w:r>
    </w:p>
    <w:p>
      <w:r>
        <w:t>作者：周国茂著</w:t>
      </w:r>
    </w:p>
    <w:p>
      <w:r>
        <w:t>出版社：贵阳：贵州教育出版社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自然与生命的意义世界  贵州少数民族原始崇拜与民俗 评论地址：https://www.jiaokey.com/book/detail/12344928.html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