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书名：东方金字塔  西夏皇陵</w:t>
      </w:r>
    </w:p>
    <w:p>
      <w:r>
        <w:t>作者：钟侃，钟雅玲著</w:t>
      </w:r>
    </w:p>
    <w:p>
      <w:r>
        <w:t>出版社：天津：天津古籍出版社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东方金字塔  西夏皇陵 评论地址：https://www.jiaokey.com/book/detail/12344919.html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