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</w:t>
      </w:r>
    </w:p>
    <w:p>
      <w:r>
        <w:t>作者：（法）福升等著；董天琦，贺关甫编译</w:t>
      </w:r>
    </w:p>
    <w:p>
      <w:r>
        <w:t>出版社：上海:上海文化出版社,1989.04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吻 评论地址：https://www.jiaokey.com/book/detail/12344898.html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