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梁经国天宝行史迹  广东十三行之一</w:t>
      </w:r>
    </w:p>
    <w:p>
      <w:r>
        <w:rPr>
          <w:rFonts w:ascii="宋体" w:hAnsi="宋体" w:eastAsia="宋体"/>
          <w:sz w:val="24"/>
        </w:rPr>
        <w:t>黄启臣，梁承邺编著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梁经国天宝行史迹  广东十三行之一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黄启臣，梁承邺编著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对外贸易-史料-广州市-清代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本书出售、求购地址：https://www.jiaokey.com/book/detail/12344885.html</w:t>
      </w:r>
    </w:p>
    <w:p>
      <w:r>
        <w:t>更多相关图书推荐：https://www.jiaokey.com</w:t>
      </w:r>
    </w:p>
    <w:p>
      <w:r>
        <w:t>黄启臣，梁承邺编著 其他作品：https://www.jiaokey.com/tag/黄启臣，梁承邺编著.html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关键词搜索：https://www.jiaokey.com/tag/对外贸易-史料-广州市-清代.html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