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拍赚钱的照片  自由职业摄影者成功的艺术</w:t>
      </w:r>
    </w:p>
    <w:p>
      <w:r>
        <w:rPr>
          <w:rFonts w:ascii="宋体" w:hAnsi="宋体" w:eastAsia="宋体"/>
          <w:sz w:val="24"/>
        </w:rPr>
        <w:t>（英）李·弗罗斯特著；邵旻等译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拍赚钱的照片  自由职业摄影者成功的艺术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（英）李·弗罗斯特著；邵旻等译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本书出售、求购地址：https://www.jiaokey.com/book/detail/12344864.html</w:t>
      </w:r>
    </w:p>
    <w:p>
      <w:r>
        <w:t>更多相关图书推荐：https://www.jiaokey.com</w:t>
      </w:r>
    </w:p>
    <w:p>
      <w:r>
        <w:t>（英）李·弗罗斯特著；邵旻等译 其他作品：https://www.jiaokey.com/tag/（英）李·弗罗斯特著；邵旻等译.html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关键词搜索：https://www.jiaokey.com/tag/拍赚钱的照片  自由职业摄影者成功的艺术.html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