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书名：南沙：中华的蓝色国土  海南省人民政府赴南沙巡视蔚问团活动纪念册</w:t>
      </w:r>
    </w:p>
    <w:p>
      <w:r>
        <w:t>作者：辛业江主编</w:t>
      </w:r>
    </w:p>
    <w:p>
      <w:r>
        <w:t>出版社：北京：新华出版社</w:t>
      </w:r>
    </w:p>
    <w:p>
      <w:r>
        <w:t>出版日期：1994.08</w:t>
      </w:r>
    </w:p>
    <w:p>
      <w:r>
        <w:t>总页数：316</w:t>
      </w:r>
    </w:p>
    <w:p>
      <w:r>
        <w:t>更多请访问教客网: www.jiaokey.com</w:t>
      </w:r>
    </w:p>
    <w:p>
      <w:r>
        <w:t>南沙：中华的蓝色国土  海南省人民政府赴南沙巡视蔚问团活动纪念册 评论地址：https://www.jiaokey.com/book/detail/12344843.html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