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书名：聚焦1999  世纪之交的上海</w:t>
      </w:r>
    </w:p>
    <w:p>
      <w:r>
        <w:t>作者：新闻报社，太平洋安泰人寿保险有限公司编</w:t>
      </w:r>
    </w:p>
    <w:p>
      <w:r>
        <w:t>出版社：上海：上海人民出版社</w:t>
      </w:r>
    </w:p>
    <w:p>
      <w:r>
        <w:t>出版日期：2000.01</w:t>
      </w:r>
    </w:p>
    <w:p>
      <w:r>
        <w:t>总页数：390</w:t>
      </w:r>
    </w:p>
    <w:p>
      <w:r>
        <w:t>更多请访问教客网: www.jiaokey.com</w:t>
      </w:r>
    </w:p>
    <w:p>
      <w:r>
        <w:t>聚焦1999  世纪之交的上海 评论地址：https://www.jiaokey.com/book/detail/12344811.html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