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书名：选择绿色发展之路  海南发展20年的回顾与反思</w:t>
      </w:r>
    </w:p>
    <w:p>
      <w:r>
        <w:t>作者：夏鲁平著</w:t>
      </w:r>
    </w:p>
    <w:p>
      <w:r>
        <w:t>出版社：海口：南海出版公司</w:t>
      </w:r>
    </w:p>
    <w:p>
      <w:r>
        <w:t>出版日期：2004.11</w:t>
      </w:r>
    </w:p>
    <w:p>
      <w:r>
        <w:t>总页数：299</w:t>
      </w:r>
    </w:p>
    <w:p>
      <w:r>
        <w:t>更多请访问教客网: www.jiaokey.com</w:t>
      </w:r>
    </w:p>
    <w:p>
      <w:r>
        <w:t>选择绿色发展之路  海南发展20年的回顾与反思 评论地址：https://www.jiaokey.com/book/detail/12344756.html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