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K线六联体神算子 评《股市走势密码解读》</w:t>
      </w:r>
    </w:p>
    <w:p>
      <w:r>
        <w:rPr>
          <w:rFonts w:ascii="宋体" w:hAnsi="宋体" w:eastAsia="宋体"/>
          <w:sz w:val="24"/>
        </w:rPr>
        <w:t>常秉义编著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K线六联体神算子 评《股市走势密码解读》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常秉义编著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周易-应用-股票-证劵交易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本书出售、求购地址：https://www.jiaokey.com/book/detail/12344722.html</w:t>
      </w:r>
    </w:p>
    <w:p>
      <w:r>
        <w:t>更多相关图书推荐：https://www.jiaokey.com</w:t>
      </w:r>
    </w:p>
    <w:p>
      <w:r>
        <w:t>常秉义编著 其他作品：https://www.jiaokey.com/tag/常秉义编著.html</w:t>
      </w:r>
    </w:p>
    <w:p>
      <w:r>
        <w:t>关键词搜索：https://www.jiaokey.com/tag/周易-应用-股票-证劵交易.html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