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中国名胜精华游  庐山</w:t>
      </w:r>
    </w:p>
    <w:p>
      <w:r>
        <w:rPr>
          <w:rFonts w:ascii="宋体" w:hAnsi="宋体" w:eastAsia="宋体"/>
          <w:sz w:val="24"/>
        </w:rPr>
        <w:t>行云帆，荷月木子撰文；宫正等摄影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中国名胜精华游  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行云帆，荷月木子撰文；宫正等摄影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本书出售、求购地址：https://www.jiaokey.com/book/detail/12344712.html</w:t>
      </w:r>
    </w:p>
    <w:p>
      <w:r>
        <w:t>更多相关图书推荐：https://www.jiaokey.com</w:t>
      </w:r>
    </w:p>
    <w:p>
      <w:r>
        <w:t>行云帆，荷月木子撰文；宫正等摄影 其他作品：https://www.jiaokey.com/tag/行云帆，荷月木子撰文；宫正等摄影.html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关键词搜索：https://www.jiaokey.com/tag/中国名胜精华游  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