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中国合同范本指南  第3版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中国合同范本指南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本书出售、求购地址：https://www.jiaokey.com/book/detail/12344598.html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关键词搜索：https://www.jiaokey.com/tag/中国合同范本指南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