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粮农组织渔业技术文集  海洋捕捞渔业技术经济效益</w:t>
      </w:r>
    </w:p>
    <w:p>
      <w:r>
        <w:rPr>
          <w:rFonts w:ascii="宋体" w:hAnsi="宋体" w:eastAsia="宋体"/>
          <w:sz w:val="24"/>
        </w:rPr>
        <w:t>联合国粮农组织编著；王启现，刘自杰，李干琼译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粮农组织渔业技术文集  海洋捕捞渔业技术经济效益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联合国粮农组织编著；王启现，刘自杰，李干琼译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本书出售、求购地址：https://www.jiaokey.com/book/detail/12344596.html</w:t>
      </w:r>
    </w:p>
    <w:p>
      <w:r>
        <w:t>更多相关图书推荐：https://www.jiaokey.com</w:t>
      </w:r>
    </w:p>
    <w:p>
      <w:r>
        <w:t>联合国粮农组织编著；王启现，刘自杰，李干琼译 其他作品：https://www.jiaokey.com/tag/联合国粮农组织编著；王启现，刘自杰，李干琼译.html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关键词搜索：https://www.jiaokey.com/tag/粮农组织渔业技术文集  海洋捕捞渔业技术经济效益.html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