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纪文达公遗集  卷15-16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纪文达公遗集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本书出售、求购地址：https://www.jiaokey.com/book/detail/12344407.html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关键词搜索：https://www.jiaokey.com/tag/纪文达公遗集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